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E4" w:rsidRPr="000149E4" w:rsidRDefault="000149E4" w:rsidP="002C0ECC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 w:rsidR="00A91399">
        <w:rPr>
          <w:rFonts w:ascii="Times New Roman" w:hAnsi="Times New Roman"/>
          <w:b/>
          <w:color w:val="000000"/>
          <w:sz w:val="28"/>
          <w:lang w:val="ru-RU"/>
        </w:rPr>
        <w:t xml:space="preserve"> к РП по предмету «Физика» 7-9 класс</w:t>
      </w:r>
    </w:p>
    <w:p w:rsidR="006543E4" w:rsidRPr="000149E4" w:rsidRDefault="006543E4">
      <w:pPr>
        <w:spacing w:after="0" w:line="264" w:lineRule="exact"/>
        <w:ind w:left="120"/>
        <w:jc w:val="both"/>
        <w:rPr>
          <w:lang w:val="ru-RU"/>
        </w:rPr>
      </w:pP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 xml:space="preserve">научной грамотности </w:t>
      </w:r>
      <w:proofErr w:type="gramStart"/>
      <w:r w:rsidRPr="000149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</w:t>
      </w:r>
      <w:proofErr w:type="spellStart"/>
      <w:r w:rsidRPr="000149E4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0149E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0149E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связи естественно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>научных учебных предметов на уровне основного общего образования.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0149E4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 xml:space="preserve">Физика является </w:t>
      </w:r>
      <w:proofErr w:type="spellStart"/>
      <w:r w:rsidRPr="000149E4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для естественно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 xml:space="preserve">научной грамотности и интереса к науке </w:t>
      </w:r>
      <w:proofErr w:type="gramStart"/>
      <w:r w:rsidRPr="000149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>научную грамотность:</w:t>
      </w:r>
    </w:p>
    <w:p w:rsidR="006543E4" w:rsidRDefault="000149E4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43E4" w:rsidRPr="000149E4" w:rsidRDefault="000149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543E4" w:rsidRPr="000149E4" w:rsidRDefault="000149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 xml:space="preserve">4вн). </w:t>
      </w:r>
    </w:p>
    <w:p w:rsidR="006543E4" w:rsidRDefault="000149E4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43E4" w:rsidRPr="000149E4" w:rsidRDefault="000149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0149E4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543E4" w:rsidRPr="000149E4" w:rsidRDefault="000149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543E4" w:rsidRPr="000149E4" w:rsidRDefault="000149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543E4" w:rsidRPr="000149E4" w:rsidRDefault="000149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543E4" w:rsidRPr="000149E4" w:rsidRDefault="000149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0149E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0149E4">
        <w:rPr>
          <w:rFonts w:ascii="Times New Roman" w:hAnsi="Times New Roman"/>
          <w:color w:val="000000"/>
          <w:sz w:val="28"/>
          <w:lang w:val="ru-RU"/>
        </w:rPr>
        <w:t>:</w:t>
      </w:r>
    </w:p>
    <w:p w:rsidR="006543E4" w:rsidRPr="000149E4" w:rsidRDefault="000149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543E4" w:rsidRPr="000149E4" w:rsidRDefault="000149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6543E4" w:rsidRPr="000149E4" w:rsidRDefault="000149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0149E4">
        <w:rPr>
          <w:rFonts w:ascii="Times New Roman" w:hAnsi="Times New Roman"/>
          <w:color w:val="000000"/>
          <w:sz w:val="28"/>
          <w:lang w:val="ru-RU"/>
        </w:rPr>
        <w:t>практико</w:t>
      </w:r>
      <w:r w:rsidRPr="000149E4">
        <w:rPr>
          <w:rFonts w:ascii="Times New Roman" w:hAnsi="Times New Roman"/>
          <w:color w:val="000000"/>
          <w:sz w:val="28"/>
          <w:lang w:val="ru-RU"/>
        </w:rPr>
        <w:softHyphen/>
        <w:t>ориентированных</w:t>
      </w:r>
      <w:proofErr w:type="spellEnd"/>
      <w:r w:rsidRPr="000149E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6543E4" w:rsidRPr="000149E4" w:rsidRDefault="000149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543E4" w:rsidRPr="000149E4" w:rsidRDefault="000149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543E4" w:rsidRPr="000149E4" w:rsidRDefault="000149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</w:pPr>
      <w:r w:rsidRPr="000149E4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8ddfe65f-f659-49ad-9159-952bb7a2712d"/>
      <w:r w:rsidRPr="000149E4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bookmarkEnd w:id="0"/>
      <w:r w:rsidRPr="000149E4">
        <w:rPr>
          <w:sz w:val="28"/>
          <w:lang w:val="ru-RU"/>
        </w:rPr>
        <w:br/>
      </w:r>
      <w:bookmarkStart w:id="1" w:name="8ddfe65f-f659-49ad-9159-952bb7a2712d1"/>
      <w:bookmarkEnd w:id="1"/>
      <w:r w:rsidRPr="000149E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543E4" w:rsidRPr="000149E4" w:rsidRDefault="000149E4">
      <w:pPr>
        <w:spacing w:after="0" w:line="264" w:lineRule="exact"/>
        <w:ind w:firstLine="600"/>
        <w:jc w:val="both"/>
        <w:rPr>
          <w:lang w:val="ru-RU"/>
        </w:rPr>
        <w:sectPr w:rsidR="006543E4" w:rsidRPr="000149E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149E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  <w:bookmarkStart w:id="2" w:name="block-57332131"/>
      <w:bookmarkStart w:id="3" w:name="block-5733213"/>
      <w:bookmarkEnd w:id="2"/>
      <w:bookmarkEnd w:id="3"/>
    </w:p>
    <w:p w:rsidR="006543E4" w:rsidRPr="000149E4" w:rsidRDefault="006543E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sectPr w:rsidR="006543E4" w:rsidRPr="000149E4" w:rsidSect="006543E4">
      <w:pgSz w:w="11906" w:h="16383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A3E"/>
    <w:multiLevelType w:val="multilevel"/>
    <w:tmpl w:val="E814CD7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405466"/>
    <w:multiLevelType w:val="multilevel"/>
    <w:tmpl w:val="34DA036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B024F0"/>
    <w:multiLevelType w:val="multilevel"/>
    <w:tmpl w:val="221AB42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20547E"/>
    <w:multiLevelType w:val="multilevel"/>
    <w:tmpl w:val="5B74E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6543E4"/>
    <w:rsid w:val="000149E4"/>
    <w:rsid w:val="002C0ECC"/>
    <w:rsid w:val="006543E4"/>
    <w:rsid w:val="00927501"/>
    <w:rsid w:val="00A91399"/>
    <w:rsid w:val="00BA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6543E4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6543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543E4"/>
    <w:pPr>
      <w:spacing w:after="140"/>
    </w:pPr>
  </w:style>
  <w:style w:type="paragraph" w:styleId="aa">
    <w:name w:val="List"/>
    <w:basedOn w:val="a9"/>
    <w:rsid w:val="006543E4"/>
    <w:rPr>
      <w:rFonts w:cs="Arial"/>
    </w:rPr>
  </w:style>
  <w:style w:type="paragraph" w:customStyle="1" w:styleId="Caption">
    <w:name w:val="Caption"/>
    <w:basedOn w:val="a"/>
    <w:qFormat/>
    <w:rsid w:val="006543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543E4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6543E4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Содержимое таблицы"/>
    <w:basedOn w:val="a"/>
    <w:qFormat/>
    <w:rsid w:val="006543E4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543E4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6543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Учитель</cp:lastModifiedBy>
  <cp:revision>9</cp:revision>
  <dcterms:created xsi:type="dcterms:W3CDTF">2023-09-22T08:19:00Z</dcterms:created>
  <dcterms:modified xsi:type="dcterms:W3CDTF">2023-10-04T04:04:00Z</dcterms:modified>
  <dc:language>ru-RU</dc:language>
</cp:coreProperties>
</file>